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基于C51的Proteus项目仿真案例</w:t>
      </w:r>
    </w:p>
    <w:p>
      <w:r>
        <w:t>作者：杨保亮，杨守良主编；廖长荣，包宋建，张东副主编</w:t>
      </w:r>
    </w:p>
    <w:p>
      <w:r>
        <w:t>出版社：北京：北京师范大学出版社</w:t>
      </w:r>
    </w:p>
    <w:p>
      <w:r>
        <w:t>出版日期：2017</w:t>
      </w:r>
    </w:p>
    <w:p>
      <w:r>
        <w:t>总页数：429</w:t>
      </w:r>
    </w:p>
    <w:p>
      <w:r>
        <w:t>更多请访问教客网: www.jiaokey.com</w:t>
      </w:r>
    </w:p>
    <w:p>
      <w:r>
        <w:t>单片机原理及应用  基于C51的Proteus项目仿真案例 评论地址：https://www.jiaokey.com/book/detail/14479055.html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