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书名：油气储运安全技术</w:t>
      </w:r>
    </w:p>
    <w:p>
      <w:r>
        <w:t>作者：梁法春，陈婧，寇杰主编</w:t>
      </w:r>
    </w:p>
    <w:p>
      <w:r>
        <w:t>出版社：北京：中国石化出版社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油气储运安全技术 评论地址：https://www.jiaokey.com/book/detail/14479063.html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