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庆祝中国第一历史档案成立六十周年  1925-1985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庆祝中国第一历史档案成立六十周年  1925-1985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本书出售、求购地址：https://www.jiaokey.com/book/detail/14479260.html</w:t>
      </w:r>
    </w:p>
    <w:p>
      <w:r>
        <w:t>更多相关图书推荐：https://www.jiaokey.com</w:t>
      </w:r>
    </w:p>
    <w:p>
      <w:r>
        <w:t>关键词搜索：https://www.jiaokey.com/tag/庆祝中国第一历史档案成立六十周年  1925-1985.html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