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书名：教苑耕耘录  一个语文教育工作者的手记</w:t>
      </w:r>
    </w:p>
    <w:p>
      <w:r>
        <w:t>作者:陶祖寅著</w:t>
      </w:r>
    </w:p>
    <w:p>
      <w:r>
        <w:t>出版社:北京：北京理工大学出版社</w:t>
      </w:r>
    </w:p>
    <w:p>
      <w:r>
        <w:t>出版日期：1993</w:t>
      </w:r>
    </w:p>
    <w:p>
      <w:r>
        <w:t>总页数：244</w:t>
      </w:r>
    </w:p>
    <w:p>
      <w:r>
        <w:t>更多请访问教客网:www.jiaokey.com</w:t>
      </w:r>
    </w:p>
    <w:p>
      <w:r>
        <w:t>教苑耕耘录  一个语文教育工作者的手记评论地址：https://www.jiaokey.com/book/detail/14479266.html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