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书名：恶魔的交易</w:t>
      </w:r>
    </w:p>
    <w:p>
      <w:r>
        <w:t>作者：（德）克劳斯·曼著；姚国树译</w:t>
      </w:r>
    </w:p>
    <w:p>
      <w:r>
        <w:t>出版社：成都:天地出版社,2018.07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恶魔的交易 评论地址：https://www.jiaokey.com/book/detail/14480079.html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