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书名：无人岛  挺住，意味着一切！</w:t>
      </w:r>
    </w:p>
    <w:p>
      <w:r>
        <w:t>作者：（日）须川邦彦著；李盈春译</w:t>
      </w:r>
    </w:p>
    <w:p>
      <w:r>
        <w:t>出版社：海口:南海出版公司,2018.07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无人岛  挺住，意味着一切！ 评论地址：https://www.jiaokey.com/book/detail/14480114.html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