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书名：很励志校园小说  第4辑  嘘这是天才的秘诀</w:t>
      </w:r>
    </w:p>
    <w:p>
      <w:r>
        <w:t>作者：（韩）洪恩卿著；（韩）朴智惠绘；高勋，郭锦月译</w:t>
      </w:r>
    </w:p>
    <w:p>
      <w:r>
        <w:t>出版社：长江少年儿童出版社,2018.04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很励志校园小说  第4辑  嘘这是天才的秘诀 评论地址：https://www.jiaokey.com/book/detail/14480185.html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