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  循证方法导论</w:t>
      </w:r>
    </w:p>
    <w:p>
      <w:r>
        <w:rPr>
          <w:rFonts w:ascii="宋体" w:hAnsi="宋体" w:eastAsia="宋体"/>
          <w:sz w:val="24"/>
        </w:rPr>
        <w:t>（美）戴维·罗伊斯（David Royse），（美）布鲁斯·A.赛义（Bruce A.Thyer），（美）德博拉·K.帕吉特（Deborah K.Padgett）著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  循证方法导论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（美）戴维·罗伊斯（David Royse），（美）布鲁斯·A.赛义（Bruce A.Thyer），（美）德博拉·K.帕吉特（Deborah K.Padgett）著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本书出售、求购地址：https://www.jiaokey.com/book/detail/14480293.html</w:t>
      </w:r>
    </w:p>
    <w:p>
      <w:r>
        <w:t>更多相关图书推荐：https://www.jiaokey.com</w:t>
      </w:r>
    </w:p>
    <w:p>
      <w:r>
        <w:t>（美）戴维·罗伊斯（David Royse），（美）布鲁斯·A.赛义（Bruce A.Thyer），（美）德博拉·K.帕吉特（Deborah K.Padgett）著 其他作品：https://www.jiaokey.com/tag/（美）戴维·罗伊斯（David Royse），（美）布鲁斯·A.赛义（Bruce A.Thyer），（美）德博拉·K.帕吉特（Deborah K.Padgett）著.html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关键词搜索：https://www.jiaokey.com/tag/项目评估  循证方法导论.html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