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书名：弗兰肯斯坦在巴格达</w:t>
      </w:r>
    </w:p>
    <w:p>
      <w:r>
        <w:t>作者：（伊拉克）艾哈迈德·萨达维著，黄绍绮译</w:t>
      </w:r>
    </w:p>
    <w:p>
      <w:r>
        <w:t>出版社：北京：中信出版社</w:t>
      </w:r>
    </w:p>
    <w:p>
      <w:r>
        <w:t>出版日期：2018.08</w:t>
      </w:r>
    </w:p>
    <w:p>
      <w:r>
        <w:t>总页数：331</w:t>
      </w:r>
    </w:p>
    <w:p>
      <w:r>
        <w:t>更多请访问教客网: www.jiaokey.com</w:t>
      </w:r>
    </w:p>
    <w:p>
      <w:r>
        <w:t>弗兰肯斯坦在巴格达 评论地址：https://www.jiaokey.com/book/detail/14480417.html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