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国企价值的重塑与再造  上</w:t>
      </w:r>
    </w:p>
    <w:p>
      <w:r>
        <w:rPr>
          <w:rFonts w:ascii="宋体" w:hAnsi="宋体" w:eastAsia="宋体"/>
          <w:sz w:val="24"/>
        </w:rPr>
        <w:t>季晓南，刘尚希，黄群慧主编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国企价值的重塑与再造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季晓南，刘尚希，黄群慧主编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本书出售、求购地址：https://www.jiaokey.com/book/detail/14480449.html</w:t>
      </w:r>
    </w:p>
    <w:p>
      <w:r>
        <w:t>更多相关图书推荐：https://www.jiaokey.com</w:t>
      </w:r>
    </w:p>
    <w:p>
      <w:r>
        <w:t>季晓南，刘尚希，黄群慧主编 其他作品：https://www.jiaokey.com/tag/季晓南，刘尚希，黄群慧主编.html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关键词搜索：https://www.jiaokey.com/tag/国企价值的重塑与再造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