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预期收益  投资者获利指南</w:t>
      </w:r>
    </w:p>
    <w:p>
      <w:r>
        <w:rPr>
          <w:rFonts w:ascii="宋体" w:hAnsi="宋体" w:eastAsia="宋体"/>
          <w:sz w:val="24"/>
        </w:rPr>
        <w:t>（芬）安蒂·伊尔曼恩（Antti Ilmanen）著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预期收益  投资者获利指南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（芬）安蒂·伊尔曼恩（Antti Ilmanen）著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本书出售、求购地址：https://www.jiaokey.com/book/detail/14480455.html</w:t>
      </w:r>
    </w:p>
    <w:p>
      <w:r>
        <w:t>更多相关图书推荐：https://www.jiaokey.com</w:t>
      </w:r>
    </w:p>
    <w:p>
      <w:r>
        <w:t>（芬）安蒂·伊尔曼恩（Antti Ilmanen）著 其他作品：https://www.jiaokey.com/tag/（芬）安蒂·伊尔曼恩（Antti Ilmanen）著.html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关键词搜索：https://www.jiaokey.com/tag/预期收益  投资者获利指南.html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