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电视批评  新媒体传播理论与应用精品教材译丛  第3版</w:t>
      </w:r>
    </w:p>
    <w:p>
      <w:r>
        <w:rPr>
          <w:rFonts w:ascii="宋体" w:hAnsi="宋体" w:eastAsia="宋体"/>
          <w:sz w:val="24"/>
        </w:rPr>
        <w:t>（美）维多利亚·奥唐奈著；嵇美云译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电视批评  新媒体传播理论与应用精品教材译丛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（美）维多利亚·奥唐奈著；嵇美云译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本书出售、求购地址：https://www.jiaokey.com/book/detail/14480482.html</w:t>
      </w:r>
    </w:p>
    <w:p>
      <w:r>
        <w:t>更多相关图书推荐：https://www.jiaokey.com</w:t>
      </w:r>
    </w:p>
    <w:p>
      <w:r>
        <w:t>（美）维多利亚·奥唐奈著；嵇美云译 其他作品：https://www.jiaokey.com/tag/（美）维多利亚·奥唐奈著；嵇美云译.html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关键词搜索：https://www.jiaokey.com/tag/电视批评  新媒体传播理论与应用精品教材译丛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