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书名：海上丝绸之路与亚洲海域交流  15世纪末-20世纪初</w:t>
      </w:r>
    </w:p>
    <w:p>
      <w:r>
        <w:t>作者：（日）松浦章著；孔颖编译</w:t>
      </w:r>
    </w:p>
    <w:p>
      <w:r>
        <w:t>出版社：郑州:大象出版社,2018.05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海上丝绸之路与亚洲海域交流  15世纪末-20世纪初 评论地址：https://www.jiaokey.com/book/detail/14480519.html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