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书名：高质量提问  最正确的思考方式</w:t>
      </w:r>
    </w:p>
    <w:p>
      <w:r>
        <w:t>作者：刘文凤编著</w:t>
      </w:r>
    </w:p>
    <w:p>
      <w:r>
        <w:t>出版社：北京:中国铁道出版社,2018.10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高质量提问  最正确的思考方式 评论地址：https://www.jiaokey.com/book/detail/14480759.html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