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书名：告别很重，遗忘若梦  文化名家与你议世相、品人生、抒真情</w:t>
      </w:r>
    </w:p>
    <w:p>
      <w:r>
        <w:t>作者：姜璃敏主编</w:t>
      </w:r>
    </w:p>
    <w:p>
      <w:r>
        <w:t>出版社：石家庄:花山文艺出版社,2018.04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告别很重，遗忘若梦  文化名家与你议世相、品人生、抒真情 评论地址：https://www.jiaokey.com/book/detail/14480774.html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