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书名：转型期中国城市的社会融合</w:t>
      </w:r>
    </w:p>
    <w:p>
      <w:r>
        <w:t>作者：吴缚龙，宁越敏等著</w:t>
      </w:r>
    </w:p>
    <w:p>
      <w:r>
        <w:t>出版社：北京：科学出版社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转型期中国城市的社会融合 评论地址：https://www.jiaokey.com/book/detail/14480925.html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