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书名：边玩边学Scratch  趣味游戏设计之猫咪侠历险记</w:t>
      </w:r>
    </w:p>
    <w:p>
      <w:r>
        <w:t>作者：刘金鹏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边玩边学Scratch  趣味游戏设计之猫咪侠历险记 评论地址：https://www.jiaokey.com/book/detail/14481533.html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