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书名：向华为学团队管理</w:t>
      </w:r>
    </w:p>
    <w:p>
      <w:r>
        <w:t>作者：朱世杰编著</w:t>
      </w:r>
    </w:p>
    <w:p>
      <w:r>
        <w:t>出版社：北京:中国电影出版社,2018.04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向华为学团队管理 评论地址：https://www.jiaokey.com/book/detail/14481719.html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