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书名：一期一会  全图解日本汽车工厂</w:t>
      </w:r>
    </w:p>
    <w:p>
      <w:r>
        <w:t>作者：（日）青木干晴著；蓝青青译；（日）门胁圭主审</w:t>
      </w:r>
    </w:p>
    <w:p>
      <w:r>
        <w:t>出版社：上海：上海交通大学出版社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一期一会  全图解日本汽车工厂 评论地址：https://www.jiaokey.com/book/detail/14481853.html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