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书名：数字时代下的剪辑艺术与应用</w:t>
      </w:r>
    </w:p>
    <w:p>
      <w:r>
        <w:t>作者：薄丽娜著</w:t>
      </w:r>
    </w:p>
    <w:p>
      <w:r>
        <w:t>出版社：长春：吉林美术出版社</w:t>
      </w:r>
    </w:p>
    <w:p>
      <w:r>
        <w:t>出版日期：2017.06</w:t>
      </w:r>
    </w:p>
    <w:p>
      <w:r>
        <w:t>总页数：244</w:t>
      </w:r>
    </w:p>
    <w:p>
      <w:r>
        <w:t>更多请访问教客网: www.jiaokey.com</w:t>
      </w:r>
    </w:p>
    <w:p>
      <w:r>
        <w:t>数字时代下的剪辑艺术与应用 评论地址：https://www.jiaokey.com/book/detail/14482062.html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