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书名：科技型中小企业融资平台应用研究</w:t>
      </w:r>
    </w:p>
    <w:p>
      <w:r>
        <w:t>作者：马一宁著</w:t>
      </w:r>
    </w:p>
    <w:p>
      <w:r>
        <w:t>出版社：吉林出版集团,2018.06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科技型中小企业融资平台应用研究 评论地址：https://www.jiaokey.com/book/detail/14482346.html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