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书名：吉米探案  黄金银行</w:t>
      </w:r>
    </w:p>
    <w:p>
      <w:r>
        <w:t>作者：（波兰）瑞法·斯卡瑞凯著；（波兰）托马斯·卢希尼亚克绘；吴俣译</w:t>
      </w:r>
    </w:p>
    <w:p>
      <w:r>
        <w:t>出版社：北京:中国铁道出版社,2018.06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吉米探案  黄金银行 评论地址：https://www.jiaokey.com/book/detail/14482544.html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