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书名：冒傻气的傻丫头</w:t>
      </w:r>
    </w:p>
    <w:p>
      <w:r>
        <w:t>作者：（奥地利）克里斯蒂娜·涅斯特林格著；赵建军译</w:t>
      </w:r>
    </w:p>
    <w:p>
      <w:r>
        <w:t>出版社：合肥:安徽少年儿童出版社,2018.05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冒傻气的傻丫头 评论地址：https://www.jiaokey.com/book/detail/14482567.html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