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书名：“我们和它们”系列  追鹰的孩子</w:t>
      </w:r>
    </w:p>
    <w:p>
      <w:r>
        <w:t>作者：（英）吉尔·刘易斯著；黄聿君译</w:t>
      </w:r>
    </w:p>
    <w:p>
      <w:r>
        <w:t>出版社：天津:新蕾出版社,2017.09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“我们和它们”系列  追鹰的孩子 评论地址：https://www.jiaokey.com/book/detail/14482573.html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