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书名：《文学少年》作品集  夏天是颗蓝宝石</w:t>
      </w:r>
    </w:p>
    <w:p>
      <w:r>
        <w:t>作者：《文学少年》编辑部编</w:t>
      </w:r>
    </w:p>
    <w:p>
      <w:r>
        <w:t>出版社：沈阳:辽宁美术出版社,2018.05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《文学少年》作品集  夏天是颗蓝宝石 评论地址：https://www.jiaokey.com/book/detail/14482585.html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