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书名：世界儿童文学典藏馆  英国馆  五个孩子和凤凰、魔毯</w:t>
      </w:r>
    </w:p>
    <w:p>
      <w:r>
        <w:t>作者：（英）伊迪丝·内斯比特著；马爱新译</w:t>
      </w:r>
    </w:p>
    <w:p>
      <w:r>
        <w:t>出版社：北京:中国少年儿童出版社,2018.07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世界儿童文学典藏馆  英国馆  五个孩子和凤凰、魔毯 评论地址：https://www.jiaokey.com/book/detail/14482590.html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