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书名：阳光劫匪友情测试</w:t>
      </w:r>
    </w:p>
    <w:p>
      <w:r>
        <w:t>作者：（日）伊坂幸太郎著；代珂译</w:t>
      </w:r>
    </w:p>
    <w:p>
      <w:r>
        <w:t>出版社：海口:南海出版社,2018.08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阳光劫匪友情测试 评论地址：https://www.jiaokey.com/book/detail/14482617.html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