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书名：了不起的小侦探  3  真假名画风波</w:t>
      </w:r>
    </w:p>
    <w:p>
      <w:r>
        <w:t>作者：胡万川著</w:t>
      </w:r>
    </w:p>
    <w:p>
      <w:r>
        <w:t>出版社：北京时代华文书局</w:t>
      </w:r>
    </w:p>
    <w:p>
      <w:r>
        <w:t>出版日期：2018</w:t>
      </w:r>
    </w:p>
    <w:p>
      <w:r>
        <w:t>总页数：129</w:t>
      </w:r>
    </w:p>
    <w:p>
      <w:r>
        <w:t>更多请访问教客网: www.jiaokey.com</w:t>
      </w:r>
    </w:p>
    <w:p>
      <w:r>
        <w:t>了不起的小侦探  3  真假名画风波 评论地址：https://www.jiaokey.com/book/detail/14482625.html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