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书名：化解小叛逆系列绘本  小古吃了太多糖</w:t>
      </w:r>
    </w:p>
    <w:p>
      <w:r>
        <w:t>作者：（越南）李蔻著绘；叶赫那拉·薆孛译</w:t>
      </w:r>
    </w:p>
    <w:p>
      <w:r>
        <w:t>出版社：北京:东方出版社,2018.06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化解小叛逆系列绘本  小古吃了太多糖 评论地址：https://www.jiaokey.com/book/detail/14482651.html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