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你的名字  我的姓氏  下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你的名字  我的姓氏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本书出售、求购地址：https://www.jiaokey.com/book/detail/14482722.html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关键词搜索：https://www.jiaokey.com/tag/你的名字  我的姓氏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