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作者：比尔·波特，马宏伟，吕长清</w:t>
      </w:r>
    </w:p>
    <w:p>
      <w:r>
        <w:t>出版社：成都:四川文艺出版社,2018.06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丝绸之路 评论地址：https://www.jiaokey.com/book/detail/14482779.html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