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书名：我们和它们系列  拯救月熊</w:t>
      </w:r>
    </w:p>
    <w:p>
      <w:r>
        <w:t>作者：（英）吉尔·刘易斯著；王祖宁译</w:t>
      </w:r>
    </w:p>
    <w:p>
      <w:r>
        <w:t>出版社：天津:新蕾出版社,2017.09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我们和它们系列  拯救月熊 评论地址：https://www.jiaokey.com/book/detail/14482780.html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