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书名：小红嘴鸟的神奇大旅行</w:t>
      </w:r>
    </w:p>
    <w:p>
      <w:r>
        <w:t>作者：（法）阿加特·德穆瓦，（法）文森特·戈多著；吴颖译</w:t>
      </w:r>
    </w:p>
    <w:p>
      <w:r>
        <w:t>出版社：宁波:宁波出版社,2018.04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小红嘴鸟的神奇大旅行 评论地址：https://www.jiaokey.com/book/detail/14482981.html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