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  世界获奖绘本  跳舞吧老鼠</w:t>
      </w:r>
    </w:p>
    <w:p>
      <w:r>
        <w:rPr>
          <w:rFonts w:ascii="宋体" w:hAnsi="宋体" w:eastAsia="宋体"/>
          <w:sz w:val="24"/>
        </w:rPr>
        <w:t>郝广才文；（意大利）斯特凡诺·塔塔罗帝图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  世界获奖绘本  跳舞吧老鼠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郝广才文；（意大利）斯特凡诺·塔塔罗帝图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本书出售、求购地址：https://www.jiaokey.com/book/detail/14483000.html</w:t>
      </w:r>
    </w:p>
    <w:p>
      <w:r>
        <w:t>更多相关图书推荐：https://www.jiaokey.com</w:t>
      </w:r>
    </w:p>
    <w:p>
      <w:r>
        <w:t>郝广才文；（意大利）斯特凡诺·塔塔罗帝图 其他作品：https://www.jiaokey.com/tag/郝广才文；（意大利）斯特凡诺·塔塔罗帝图.html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  世界获奖绘本  跳舞吧老鼠.html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