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书名：学会爱自己  不要随便跟陌生人走</w:t>
      </w:r>
    </w:p>
    <w:p>
      <w:r>
        <w:t>作者：（德）佩特拉·敏特尔文；（德）萨比娜·威默斯图；刘敏译</w:t>
      </w:r>
    </w:p>
    <w:p>
      <w:r>
        <w:t>出版社：</w:t>
      </w:r>
    </w:p>
    <w:p>
      <w:r>
        <w:t>出版日期：2018.02</w:t>
      </w:r>
    </w:p>
    <w:p>
      <w:r>
        <w:t>总页数：25</w:t>
      </w:r>
    </w:p>
    <w:p>
      <w:r>
        <w:t>更多请访问教客网: www.jiaokey.com</w:t>
      </w:r>
    </w:p>
    <w:p>
      <w:r>
        <w:t>学会爱自己  不要随便跟陌生人走 评论地址：https://www.jiaokey.com/book/detail/14483007.html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