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  新时代中国为世界贡献了什么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  新时代中国为世界贡献了什么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本书出售、求购地址：https://www.jiaokey.com/book/detail/14483021.html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关键词搜索：https://www.jiaokey.com/tag/辉煌  新时代中国为世界贡献了什么.html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