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书名：台球与休闲球类运动的科学开展研究</w:t>
      </w:r>
    </w:p>
    <w:p>
      <w:r>
        <w:t>作者：王伯龙著</w:t>
      </w:r>
    </w:p>
    <w:p>
      <w:r>
        <w:t>出版社：北京:中国商业出版社,2017.07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台球与休闲球类运动的科学开展研究 评论地址：https://www.jiaokey.com/book/detail/14483334.html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