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书名：仙人球猫咪心灵污垢清除之书</w:t>
      </w:r>
    </w:p>
    <w:p>
      <w:r>
        <w:t>作者：户田充广著；（日）户田充广绘；李奕译</w:t>
      </w:r>
    </w:p>
    <w:p>
      <w:r>
        <w:t>出版社：北京:新星出版社,2018.01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仙人球猫咪心灵污垢清除之书 评论地址：https://www.jiaokey.com/book/detail/14483662.html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