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书名：成就人生，愿你雄心勃勃地一往无前  写给渴望实现人生价值却由于顾虑而徘徊不前的年轻人</w:t>
      </w:r>
    </w:p>
    <w:p>
      <w:r>
        <w:t>作者：路寂著</w:t>
      </w:r>
    </w:p>
    <w:p>
      <w:r>
        <w:t>出版社：北京：金盾出版社</w:t>
      </w:r>
    </w:p>
    <w:p>
      <w:r>
        <w:t>出版日期：2017.04</w:t>
      </w:r>
    </w:p>
    <w:p>
      <w:r>
        <w:t>总页数：255</w:t>
      </w:r>
    </w:p>
    <w:p>
      <w:r>
        <w:t>更多请访问教客网: www.jiaokey.com</w:t>
      </w:r>
    </w:p>
    <w:p>
      <w:r>
        <w:t>成就人生，愿你雄心勃勃地一往无前  写给渴望实现人生价值却由于顾虑而徘徊不前的年轻人 评论地址：https://www.jiaokey.com/book/detail/14483702.html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