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书名：别人的眼光没资格打败你</w:t>
      </w:r>
    </w:p>
    <w:p>
      <w:r>
        <w:t>作者：文长长著</w:t>
      </w:r>
    </w:p>
    <w:p>
      <w:r>
        <w:t>出版社：北京：中华工商联合出版社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别人的眼光没资格打败你 评论地址：https://www.jiaokey.com/book/detail/14483724.html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