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书名：为什么你很努力  却过得不如意</w:t>
      </w:r>
    </w:p>
    <w:p>
      <w:r>
        <w:t>作者：子阳著</w:t>
      </w:r>
    </w:p>
    <w:p>
      <w:r>
        <w:t>出版社：北京时代华文书局,2017.08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为什么你很努力  却过得不如意 评论地址：https://www.jiaokey.com/book/detail/14483726.html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