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书名：超级记忆术  很强很有效的记忆方法大全</w:t>
      </w:r>
    </w:p>
    <w:p>
      <w:r>
        <w:t>作者：许大鹏著</w:t>
      </w:r>
    </w:p>
    <w:p>
      <w:r>
        <w:t>出版社：北京:台海出版社,2018.04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超级记忆术  很强很有效的记忆方法大全 评论地址：https://www.jiaokey.com/book/detail/14483727.html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