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书名：坚持住，你终将成就无与伦比的自己</w:t>
      </w:r>
    </w:p>
    <w:p>
      <w:r>
        <w:t>作者：李扬编</w:t>
      </w:r>
    </w:p>
    <w:p>
      <w:r>
        <w:t>出版社：北京:台海出版社,2017.08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坚持住，你终将成就无与伦比的自己 评论地址：https://www.jiaokey.com/book/detail/14483729.html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