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书名：少林至尊十二谭腿</w:t>
      </w:r>
    </w:p>
    <w:p>
      <w:r>
        <w:t>作者：释行宇编著</w:t>
      </w:r>
    </w:p>
    <w:p>
      <w:r>
        <w:t>出版社：太原:山西科学技术出版社,2017.07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少林至尊十二谭腿 评论地址：https://www.jiaokey.com/book/detail/14483971.html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