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会计师事务所企业社会责任的驱动因素与测量维度</w:t>
      </w:r>
    </w:p>
    <w:p>
      <w:r>
        <w:rPr>
          <w:rFonts w:ascii="宋体" w:hAnsi="宋体" w:eastAsia="宋体"/>
          <w:sz w:val="24"/>
        </w:rPr>
        <w:t>王彤彤；郭新著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会计师事务所企业社会责任的驱动因素与测量维度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王彤彤；郭新著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本书出售、求购地址：https://www.jiaokey.com/book/detail/14484141.html</w:t>
      </w:r>
    </w:p>
    <w:p>
      <w:r>
        <w:t>更多相关图书推荐：https://www.jiaokey.com</w:t>
      </w:r>
    </w:p>
    <w:p>
      <w:r>
        <w:t>王彤彤；郭新著 其他作品：https://www.jiaokey.com/tag/王彤彤；郭新著.html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关键词搜索：https://www.jiaokey.com/tag/会计师事务所企业社会责任的驱动因素与测量维度.html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