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水利水电工程总承包交易模式创新研究</w:t>
      </w:r>
    </w:p>
    <w:p>
      <w:r>
        <w:rPr>
          <w:rFonts w:ascii="宋体" w:hAnsi="宋体" w:eastAsia="宋体"/>
          <w:sz w:val="24"/>
        </w:rPr>
        <w:t>丁继勇，王卓甫，安晓伟著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水利水电工程总承包交易模式创新研究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丁继勇，王卓甫，安晓伟著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本书出售、求购地址：https://www.jiaokey.com/book/detail/14484158.html</w:t>
      </w:r>
    </w:p>
    <w:p>
      <w:r>
        <w:t>更多相关图书推荐：https://www.jiaokey.com</w:t>
      </w:r>
    </w:p>
    <w:p>
      <w:r>
        <w:t>丁继勇，王卓甫，安晓伟著 其他作品：https://www.jiaokey.com/tag/丁继勇，王卓甫，安晓伟著.html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关键词搜索：https://www.jiaokey.com/tag/水利水电工程总承包交易模式创新研究.html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