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书名：叽叽和喳喳的石头剪刀布！</w:t>
      </w:r>
    </w:p>
    <w:p>
      <w:r>
        <w:t>作者：（日）大森裕子文图；宋三三译</w:t>
      </w:r>
    </w:p>
    <w:p>
      <w:r>
        <w:t>出版社：北京联合出版公司,2018.07</w:t>
      </w:r>
    </w:p>
    <w:p>
      <w:r>
        <w:t>出版日期：</w:t>
      </w:r>
    </w:p>
    <w:p>
      <w:r>
        <w:t>总页数：32</w:t>
      </w:r>
    </w:p>
    <w:p>
      <w:r>
        <w:t>更多请访问教客网: www.jiaokey.com</w:t>
      </w:r>
    </w:p>
    <w:p>
      <w:r>
        <w:t>叽叽和喳喳的石头剪刀布！ 评论地址：https://www.jiaokey.com/book/detail/14484217.html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