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书名：幸福到站，请叫醒我</w:t>
      </w:r>
    </w:p>
    <w:p>
      <w:r>
        <w:t>作者：（新加坡）李文良文图；启发文化译</w:t>
      </w:r>
    </w:p>
    <w:p>
      <w:r>
        <w:t>出版社：北京联合出版公司,2018.03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幸福到站，请叫醒我 评论地址：https://www.jiaokey.com/book/detail/14484219.html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