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书名：小月亮童书  教育孩子勇敢承认错误  比尔说了谎</w:t>
      </w:r>
    </w:p>
    <w:p>
      <w:r>
        <w:t>作者：何文楠，文栋著</w:t>
      </w:r>
    </w:p>
    <w:p>
      <w:r>
        <w:t>出版社：北京:煤炭工业出版社,2018.03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小月亮童书  教育孩子勇敢承认错误  比尔说了谎 评论地址：https://www.jiaokey.com/book/detail/14484260.html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