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中少阳光图书馆  吃黑夜的大象</w:t>
      </w:r>
    </w:p>
    <w:p>
      <w:r>
        <w:rPr>
          <w:rFonts w:ascii="宋体" w:hAnsi="宋体" w:eastAsia="宋体"/>
          <w:sz w:val="24"/>
        </w:rPr>
        <w:t>白玉琢，沈苑苑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中少阳光图书馆  吃黑夜的大象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白玉琢，沈苑苑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本书出售、求购地址：https://www.jiaokey.com/book/detail/14484335.html</w:t>
      </w:r>
    </w:p>
    <w:p>
      <w:r>
        <w:t>更多相关图书推荐：https://www.jiaokey.com</w:t>
      </w:r>
    </w:p>
    <w:p>
      <w:r>
        <w:t>白玉琢，沈苑苑 其他作品：https://www.jiaokey.com/tag/白玉琢，沈苑苑.html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关键词搜索：https://www.jiaokey.com/tag/中少阳光图书馆  吃黑夜的大象.html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